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56A1B" w14:textId="15DEF19F" w:rsidR="00D325DA" w:rsidRPr="00A35DA0" w:rsidRDefault="00A35DA0" w:rsidP="00A35DA0">
      <w:pPr>
        <w:pStyle w:val="Title"/>
        <w:jc w:val="center"/>
        <w:rPr>
          <w:b/>
          <w:bCs/>
          <w:color w:val="auto"/>
          <w:sz w:val="28"/>
          <w:szCs w:val="28"/>
        </w:rPr>
      </w:pPr>
      <w:r w:rsidRPr="00A35DA0">
        <w:rPr>
          <w:rFonts w:ascii="Times New Roman" w:hAnsi="Times New Roman" w:cs="Times New Roman"/>
          <w:b/>
          <w:bCs/>
          <w:color w:val="auto"/>
          <w:sz w:val="28"/>
          <w:szCs w:val="28"/>
        </w:rPr>
        <w:t>PRINTING OF PROMOTIONAL MATERIALS AND SPORT EQUIPMENT FOR EUROPEAN WEEK OF SPORT - EWOS IMPACT (INCLUSION, MOVEMENT, PHYSICAL EDUCATION, ASPIRATION, COMMUNITIES AND TEAMWORK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987"/>
        <w:gridCol w:w="1994"/>
        <w:gridCol w:w="1460"/>
        <w:gridCol w:w="2204"/>
      </w:tblGrid>
      <w:tr w:rsidR="00D325DA" w14:paraId="2DC2C1D0" w14:textId="77777777" w:rsidTr="005E2FD8">
        <w:tc>
          <w:tcPr>
            <w:tcW w:w="985" w:type="dxa"/>
          </w:tcPr>
          <w:p w14:paraId="3C448D30" w14:textId="77777777" w:rsidR="00D325DA" w:rsidRDefault="00D44792">
            <w:r>
              <w:t>Бр.</w:t>
            </w:r>
          </w:p>
        </w:tc>
        <w:tc>
          <w:tcPr>
            <w:tcW w:w="1987" w:type="dxa"/>
          </w:tcPr>
          <w:p w14:paraId="2CE93C30" w14:textId="77777777" w:rsidR="00D325DA" w:rsidRDefault="00D44792">
            <w:r>
              <w:t>Назив на артикл</w:t>
            </w:r>
          </w:p>
        </w:tc>
        <w:tc>
          <w:tcPr>
            <w:tcW w:w="1994" w:type="dxa"/>
          </w:tcPr>
          <w:p w14:paraId="0AB6B770" w14:textId="122FA9CD" w:rsidR="00D325DA" w:rsidRPr="00BC5C4D" w:rsidRDefault="00D44792">
            <w:pPr>
              <w:rPr>
                <w:lang w:val="mk-MK"/>
              </w:rPr>
            </w:pPr>
            <w:r>
              <w:t>Опис / Техничка спецификација</w:t>
            </w:r>
            <w:r w:rsidR="00BC5C4D">
              <w:rPr>
                <w:rStyle w:val="FootnoteReference"/>
              </w:rPr>
              <w:footnoteReference w:id="1"/>
            </w:r>
          </w:p>
        </w:tc>
        <w:tc>
          <w:tcPr>
            <w:tcW w:w="1460" w:type="dxa"/>
          </w:tcPr>
          <w:p w14:paraId="1EA7E76E" w14:textId="77777777" w:rsidR="00D325DA" w:rsidRDefault="00D44792">
            <w:r>
              <w:t>Единица мера</w:t>
            </w:r>
          </w:p>
        </w:tc>
        <w:tc>
          <w:tcPr>
            <w:tcW w:w="2204" w:type="dxa"/>
          </w:tcPr>
          <w:p w14:paraId="2A663317" w14:textId="110D3B05" w:rsidR="00D325DA" w:rsidRPr="005E2FD8" w:rsidRDefault="00D44792">
            <w:pPr>
              <w:rPr>
                <w:lang w:val="mk-MK"/>
              </w:rPr>
            </w:pPr>
            <w:r>
              <w:t>Количина</w:t>
            </w:r>
            <w:r w:rsidR="005E2FD8">
              <w:t>/</w:t>
            </w:r>
            <w:r w:rsidR="005E2FD8">
              <w:rPr>
                <w:lang w:val="mk-MK"/>
              </w:rPr>
              <w:t>парчиња</w:t>
            </w:r>
          </w:p>
        </w:tc>
      </w:tr>
      <w:tr w:rsidR="00D325DA" w14:paraId="759E244B" w14:textId="77777777" w:rsidTr="005E2FD8">
        <w:tc>
          <w:tcPr>
            <w:tcW w:w="985" w:type="dxa"/>
          </w:tcPr>
          <w:p w14:paraId="239214D7" w14:textId="77777777" w:rsidR="00D325DA" w:rsidRDefault="00D44792">
            <w:r>
              <w:t>1</w:t>
            </w:r>
          </w:p>
        </w:tc>
        <w:tc>
          <w:tcPr>
            <w:tcW w:w="1987" w:type="dxa"/>
          </w:tcPr>
          <w:p w14:paraId="36365280" w14:textId="77777777" w:rsidR="00D325DA" w:rsidRDefault="00D44792">
            <w:r>
              <w:t>Маици (возрасни)</w:t>
            </w:r>
          </w:p>
        </w:tc>
        <w:tc>
          <w:tcPr>
            <w:tcW w:w="1994" w:type="dxa"/>
          </w:tcPr>
          <w:p w14:paraId="5D07BC89" w14:textId="55019441" w:rsidR="00D325DA" w:rsidRDefault="00D44792">
            <w:r>
              <w:t xml:space="preserve">Бели, памучни, S–XL, предно лого “BeActive зелено”, позади </w:t>
            </w:r>
            <w:r w:rsidR="005E2FD8">
              <w:rPr>
                <w:lang w:val="mk-MK"/>
              </w:rPr>
              <w:t>Министерство за спорт</w:t>
            </w:r>
            <w:r>
              <w:t xml:space="preserve"> + кофинансирање</w:t>
            </w:r>
          </w:p>
        </w:tc>
        <w:tc>
          <w:tcPr>
            <w:tcW w:w="1460" w:type="dxa"/>
          </w:tcPr>
          <w:p w14:paraId="0CD8AAEA" w14:textId="77777777" w:rsidR="00D325DA" w:rsidRDefault="00D44792">
            <w:r>
              <w:t>парче</w:t>
            </w:r>
          </w:p>
        </w:tc>
        <w:tc>
          <w:tcPr>
            <w:tcW w:w="2204" w:type="dxa"/>
          </w:tcPr>
          <w:p w14:paraId="6F218FFF" w14:textId="6AD84393" w:rsidR="00D325DA" w:rsidRDefault="006D2EA9">
            <w:r>
              <w:t>1500</w:t>
            </w:r>
          </w:p>
        </w:tc>
      </w:tr>
      <w:tr w:rsidR="00D325DA" w14:paraId="75FE5D16" w14:textId="77777777" w:rsidTr="005E2FD8">
        <w:tc>
          <w:tcPr>
            <w:tcW w:w="985" w:type="dxa"/>
          </w:tcPr>
          <w:p w14:paraId="4EE3386C" w14:textId="77777777" w:rsidR="00D325DA" w:rsidRDefault="00D44792">
            <w:r>
              <w:t>2</w:t>
            </w:r>
          </w:p>
        </w:tc>
        <w:tc>
          <w:tcPr>
            <w:tcW w:w="1987" w:type="dxa"/>
          </w:tcPr>
          <w:p w14:paraId="7DF865B7" w14:textId="77777777" w:rsidR="00D325DA" w:rsidRDefault="00D44792">
            <w:r>
              <w:t>Маици (детски)</w:t>
            </w:r>
          </w:p>
        </w:tc>
        <w:tc>
          <w:tcPr>
            <w:tcW w:w="1994" w:type="dxa"/>
          </w:tcPr>
          <w:p w14:paraId="3D631F8E" w14:textId="77777777" w:rsidR="00D325DA" w:rsidRDefault="00D44792">
            <w:r>
              <w:t>Детски броеви 13–16, бела боја, ист дизајн како возрасни</w:t>
            </w:r>
          </w:p>
        </w:tc>
        <w:tc>
          <w:tcPr>
            <w:tcW w:w="1460" w:type="dxa"/>
          </w:tcPr>
          <w:p w14:paraId="1EBE7104" w14:textId="77777777" w:rsidR="00D325DA" w:rsidRDefault="00D44792">
            <w:r>
              <w:t>парче</w:t>
            </w:r>
          </w:p>
        </w:tc>
        <w:tc>
          <w:tcPr>
            <w:tcW w:w="2204" w:type="dxa"/>
          </w:tcPr>
          <w:p w14:paraId="0B02658C" w14:textId="0936A958" w:rsidR="00D325DA" w:rsidRDefault="006D2EA9">
            <w:r>
              <w:t>500</w:t>
            </w:r>
          </w:p>
        </w:tc>
      </w:tr>
      <w:tr w:rsidR="00D325DA" w14:paraId="025FB304" w14:textId="77777777" w:rsidTr="005E2FD8">
        <w:tc>
          <w:tcPr>
            <w:tcW w:w="985" w:type="dxa"/>
          </w:tcPr>
          <w:p w14:paraId="3A45FBCB" w14:textId="77777777" w:rsidR="00D325DA" w:rsidRDefault="00D44792">
            <w:r>
              <w:t>3</w:t>
            </w:r>
          </w:p>
        </w:tc>
        <w:tc>
          <w:tcPr>
            <w:tcW w:w="1987" w:type="dxa"/>
          </w:tcPr>
          <w:p w14:paraId="29D97CAE" w14:textId="77777777" w:rsidR="00D325DA" w:rsidRDefault="00D44792">
            <w:r>
              <w:t>Маици “AMBASSADOR”</w:t>
            </w:r>
          </w:p>
        </w:tc>
        <w:tc>
          <w:tcPr>
            <w:tcW w:w="1994" w:type="dxa"/>
          </w:tcPr>
          <w:p w14:paraId="1790E233" w14:textId="77777777" w:rsidR="00D325DA" w:rsidRDefault="00D44792">
            <w:r>
              <w:t>Жолта боја, S/M, предно лого “BeActive”, позади натпис “AMBASSADOR”</w:t>
            </w:r>
          </w:p>
        </w:tc>
        <w:tc>
          <w:tcPr>
            <w:tcW w:w="1460" w:type="dxa"/>
          </w:tcPr>
          <w:p w14:paraId="2C4280D7" w14:textId="77777777" w:rsidR="00D325DA" w:rsidRDefault="00D44792">
            <w:r>
              <w:t>парче</w:t>
            </w:r>
          </w:p>
        </w:tc>
        <w:tc>
          <w:tcPr>
            <w:tcW w:w="2204" w:type="dxa"/>
          </w:tcPr>
          <w:p w14:paraId="0E55886F" w14:textId="77777777" w:rsidR="00D325DA" w:rsidRDefault="00D44792">
            <w:r>
              <w:t>100</w:t>
            </w:r>
          </w:p>
        </w:tc>
      </w:tr>
      <w:tr w:rsidR="00D325DA" w14:paraId="5002A32A" w14:textId="77777777" w:rsidTr="005E2FD8">
        <w:tc>
          <w:tcPr>
            <w:tcW w:w="985" w:type="dxa"/>
          </w:tcPr>
          <w:p w14:paraId="2C6345C5" w14:textId="77777777" w:rsidR="00D325DA" w:rsidRDefault="00D44792">
            <w:r>
              <w:t>4</w:t>
            </w:r>
          </w:p>
        </w:tc>
        <w:tc>
          <w:tcPr>
            <w:tcW w:w="1987" w:type="dxa"/>
          </w:tcPr>
          <w:p w14:paraId="77785B93" w14:textId="77777777" w:rsidR="00D325DA" w:rsidRDefault="00D44792">
            <w:r>
              <w:t>Маици “STAFF” (тегет)</w:t>
            </w:r>
          </w:p>
        </w:tc>
        <w:tc>
          <w:tcPr>
            <w:tcW w:w="1994" w:type="dxa"/>
          </w:tcPr>
          <w:p w14:paraId="5F5E1268" w14:textId="77777777" w:rsidR="00D325DA" w:rsidRDefault="00D44792">
            <w:r>
              <w:t>Тегет боја, S/M, предно лого “BeActive”, позади “STAFF”</w:t>
            </w:r>
          </w:p>
        </w:tc>
        <w:tc>
          <w:tcPr>
            <w:tcW w:w="1460" w:type="dxa"/>
          </w:tcPr>
          <w:p w14:paraId="36F5114C" w14:textId="77777777" w:rsidR="00D325DA" w:rsidRDefault="00D44792">
            <w:r>
              <w:t>парче</w:t>
            </w:r>
          </w:p>
        </w:tc>
        <w:tc>
          <w:tcPr>
            <w:tcW w:w="2204" w:type="dxa"/>
          </w:tcPr>
          <w:p w14:paraId="72A57190" w14:textId="3E057201" w:rsidR="00D325DA" w:rsidRDefault="006D2EA9">
            <w:r>
              <w:t>50</w:t>
            </w:r>
          </w:p>
        </w:tc>
      </w:tr>
      <w:tr w:rsidR="00D325DA" w14:paraId="1518942F" w14:textId="77777777" w:rsidTr="005E2FD8">
        <w:tc>
          <w:tcPr>
            <w:tcW w:w="985" w:type="dxa"/>
          </w:tcPr>
          <w:p w14:paraId="103A53DC" w14:textId="77777777" w:rsidR="00D325DA" w:rsidRDefault="00D44792">
            <w:r>
              <w:t>5</w:t>
            </w:r>
          </w:p>
        </w:tc>
        <w:tc>
          <w:tcPr>
            <w:tcW w:w="1987" w:type="dxa"/>
          </w:tcPr>
          <w:p w14:paraId="28AFCAFB" w14:textId="77777777" w:rsidR="00D325DA" w:rsidRDefault="00D44792">
            <w:r>
              <w:t>Маици “STAFF” (црни, ж.)</w:t>
            </w:r>
          </w:p>
        </w:tc>
        <w:tc>
          <w:tcPr>
            <w:tcW w:w="1994" w:type="dxa"/>
          </w:tcPr>
          <w:p w14:paraId="7B0AD187" w14:textId="60CEC127" w:rsidR="00D325DA" w:rsidRDefault="00D44792">
            <w:r>
              <w:t>Женски модел, црни, S/M, предно “BeActive”, позади “</w:t>
            </w:r>
            <w:r w:rsidR="005E2FD8">
              <w:t>STAFF</w:t>
            </w:r>
            <w:r>
              <w:t>” во бело</w:t>
            </w:r>
          </w:p>
        </w:tc>
        <w:tc>
          <w:tcPr>
            <w:tcW w:w="1460" w:type="dxa"/>
          </w:tcPr>
          <w:p w14:paraId="691519C8" w14:textId="77777777" w:rsidR="00D325DA" w:rsidRDefault="00D44792">
            <w:r>
              <w:t>парче</w:t>
            </w:r>
          </w:p>
        </w:tc>
        <w:tc>
          <w:tcPr>
            <w:tcW w:w="2204" w:type="dxa"/>
          </w:tcPr>
          <w:p w14:paraId="698B03AB" w14:textId="77777777" w:rsidR="00D325DA" w:rsidRDefault="00D44792">
            <w:r>
              <w:t>50</w:t>
            </w:r>
          </w:p>
        </w:tc>
      </w:tr>
      <w:tr w:rsidR="00D325DA" w14:paraId="354B6269" w14:textId="77777777" w:rsidTr="005E2FD8">
        <w:tc>
          <w:tcPr>
            <w:tcW w:w="985" w:type="dxa"/>
          </w:tcPr>
          <w:p w14:paraId="6AF9997A" w14:textId="77777777" w:rsidR="00D325DA" w:rsidRDefault="00D44792">
            <w:r>
              <w:t>6</w:t>
            </w:r>
          </w:p>
        </w:tc>
        <w:tc>
          <w:tcPr>
            <w:tcW w:w="1987" w:type="dxa"/>
          </w:tcPr>
          <w:p w14:paraId="0481C553" w14:textId="77777777" w:rsidR="00D325DA" w:rsidRDefault="00D44792">
            <w:r>
              <w:t>Капи</w:t>
            </w:r>
          </w:p>
        </w:tc>
        <w:tc>
          <w:tcPr>
            <w:tcW w:w="1994" w:type="dxa"/>
          </w:tcPr>
          <w:p w14:paraId="017BB921" w14:textId="77777777" w:rsidR="00D325DA" w:rsidRDefault="00D44792">
            <w:r>
              <w:t>Бели со закопчување, едно лого “BeActive зелено”</w:t>
            </w:r>
          </w:p>
        </w:tc>
        <w:tc>
          <w:tcPr>
            <w:tcW w:w="1460" w:type="dxa"/>
          </w:tcPr>
          <w:p w14:paraId="0279CE68" w14:textId="77777777" w:rsidR="00D325DA" w:rsidRDefault="00D44792">
            <w:r>
              <w:t>парче</w:t>
            </w:r>
          </w:p>
        </w:tc>
        <w:tc>
          <w:tcPr>
            <w:tcW w:w="2204" w:type="dxa"/>
          </w:tcPr>
          <w:p w14:paraId="15F00DBA" w14:textId="6BE2A0E1" w:rsidR="00D325DA" w:rsidRDefault="006D2EA9">
            <w:r>
              <w:t>500</w:t>
            </w:r>
          </w:p>
        </w:tc>
      </w:tr>
      <w:tr w:rsidR="00D325DA" w14:paraId="1A1FD24E" w14:textId="77777777" w:rsidTr="005E2FD8">
        <w:tc>
          <w:tcPr>
            <w:tcW w:w="985" w:type="dxa"/>
          </w:tcPr>
          <w:p w14:paraId="280B2C6D" w14:textId="77777777" w:rsidR="00D325DA" w:rsidRDefault="00D44792">
            <w:r>
              <w:t>7</w:t>
            </w:r>
          </w:p>
        </w:tc>
        <w:tc>
          <w:tcPr>
            <w:tcW w:w="1987" w:type="dxa"/>
          </w:tcPr>
          <w:p w14:paraId="4FB41E5C" w14:textId="77777777" w:rsidR="00D325DA" w:rsidRDefault="00D44792">
            <w:r>
              <w:t>Ранчиња</w:t>
            </w:r>
          </w:p>
        </w:tc>
        <w:tc>
          <w:tcPr>
            <w:tcW w:w="1994" w:type="dxa"/>
          </w:tcPr>
          <w:p w14:paraId="4BFD9FED" w14:textId="289723D1" w:rsidR="00D325DA" w:rsidRDefault="00D44792">
            <w:r>
              <w:t xml:space="preserve">Бели, шушкави, со 3 логоа: </w:t>
            </w:r>
            <w:r w:rsidR="005E2FD8">
              <w:rPr>
                <w:lang w:val="mk-MK"/>
              </w:rPr>
              <w:t>Министерство за спорт</w:t>
            </w:r>
            <w:r>
              <w:t>, BeActive зелено, кофинансирање</w:t>
            </w:r>
          </w:p>
        </w:tc>
        <w:tc>
          <w:tcPr>
            <w:tcW w:w="1460" w:type="dxa"/>
          </w:tcPr>
          <w:p w14:paraId="5BED29DA" w14:textId="77777777" w:rsidR="00D325DA" w:rsidRDefault="00D44792">
            <w:r>
              <w:t>парче</w:t>
            </w:r>
          </w:p>
        </w:tc>
        <w:tc>
          <w:tcPr>
            <w:tcW w:w="2204" w:type="dxa"/>
          </w:tcPr>
          <w:p w14:paraId="346B7978" w14:textId="7B149891" w:rsidR="00D325DA" w:rsidRDefault="006D2EA9">
            <w:r>
              <w:t>1500</w:t>
            </w:r>
          </w:p>
        </w:tc>
      </w:tr>
      <w:tr w:rsidR="00D325DA" w14:paraId="2895CD4E" w14:textId="77777777" w:rsidTr="005E2FD8">
        <w:tc>
          <w:tcPr>
            <w:tcW w:w="985" w:type="dxa"/>
          </w:tcPr>
          <w:p w14:paraId="51D3A86B" w14:textId="77777777" w:rsidR="00D325DA" w:rsidRDefault="00D44792">
            <w:r>
              <w:t>8</w:t>
            </w:r>
          </w:p>
        </w:tc>
        <w:tc>
          <w:tcPr>
            <w:tcW w:w="1987" w:type="dxa"/>
          </w:tcPr>
          <w:p w14:paraId="3FF0DF8C" w14:textId="77777777" w:rsidR="00D325DA" w:rsidRDefault="00D44792">
            <w:r>
              <w:t>Шишиња за вода</w:t>
            </w:r>
          </w:p>
        </w:tc>
        <w:tc>
          <w:tcPr>
            <w:tcW w:w="1994" w:type="dxa"/>
          </w:tcPr>
          <w:p w14:paraId="16BCCD10" w14:textId="77777777" w:rsidR="00D325DA" w:rsidRDefault="00D44792">
            <w:r>
              <w:t xml:space="preserve">Бели пластични, брендирани со 2 </w:t>
            </w:r>
            <w:r>
              <w:lastRenderedPageBreak/>
              <w:t>логоа (BeActive и кофинансирање)</w:t>
            </w:r>
          </w:p>
        </w:tc>
        <w:tc>
          <w:tcPr>
            <w:tcW w:w="1460" w:type="dxa"/>
          </w:tcPr>
          <w:p w14:paraId="64139210" w14:textId="77777777" w:rsidR="00D325DA" w:rsidRDefault="00D44792">
            <w:r>
              <w:lastRenderedPageBreak/>
              <w:t>парче</w:t>
            </w:r>
          </w:p>
        </w:tc>
        <w:tc>
          <w:tcPr>
            <w:tcW w:w="2204" w:type="dxa"/>
          </w:tcPr>
          <w:p w14:paraId="5DD752F1" w14:textId="15840D5F" w:rsidR="00D325DA" w:rsidRDefault="006D2EA9">
            <w:r>
              <w:t>500</w:t>
            </w:r>
          </w:p>
        </w:tc>
      </w:tr>
      <w:tr w:rsidR="00D325DA" w14:paraId="58B1ED76" w14:textId="77777777" w:rsidTr="005E2FD8">
        <w:tc>
          <w:tcPr>
            <w:tcW w:w="985" w:type="dxa"/>
          </w:tcPr>
          <w:p w14:paraId="15F1F671" w14:textId="77777777" w:rsidR="00D325DA" w:rsidRDefault="00D44792">
            <w:r>
              <w:t>9</w:t>
            </w:r>
          </w:p>
        </w:tc>
        <w:tc>
          <w:tcPr>
            <w:tcW w:w="1987" w:type="dxa"/>
          </w:tcPr>
          <w:p w14:paraId="7E87FD00" w14:textId="77777777" w:rsidR="00D325DA" w:rsidRDefault="00D44792">
            <w:r>
              <w:t>Гумени алки</w:t>
            </w:r>
          </w:p>
        </w:tc>
        <w:tc>
          <w:tcPr>
            <w:tcW w:w="1994" w:type="dxa"/>
          </w:tcPr>
          <w:p w14:paraId="4201F2CB" w14:textId="77777777" w:rsidR="00D325DA" w:rsidRDefault="00D44792">
            <w:r>
              <w:t>Бели, силиконски, со зелено лого “BeActive”</w:t>
            </w:r>
          </w:p>
        </w:tc>
        <w:tc>
          <w:tcPr>
            <w:tcW w:w="1460" w:type="dxa"/>
          </w:tcPr>
          <w:p w14:paraId="5FCC3115" w14:textId="77777777" w:rsidR="00D325DA" w:rsidRDefault="00D44792">
            <w:r>
              <w:t>парче</w:t>
            </w:r>
          </w:p>
        </w:tc>
        <w:tc>
          <w:tcPr>
            <w:tcW w:w="2204" w:type="dxa"/>
          </w:tcPr>
          <w:p w14:paraId="3783DC94" w14:textId="38148AA3" w:rsidR="00D325DA" w:rsidRDefault="006D2EA9">
            <w:r>
              <w:t>1500</w:t>
            </w:r>
          </w:p>
        </w:tc>
      </w:tr>
      <w:tr w:rsidR="00D325DA" w14:paraId="120335B8" w14:textId="77777777" w:rsidTr="005E2FD8">
        <w:tc>
          <w:tcPr>
            <w:tcW w:w="985" w:type="dxa"/>
          </w:tcPr>
          <w:p w14:paraId="3CEF9D96" w14:textId="77777777" w:rsidR="00D325DA" w:rsidRDefault="00D44792">
            <w:r>
              <w:t>10</w:t>
            </w:r>
          </w:p>
        </w:tc>
        <w:tc>
          <w:tcPr>
            <w:tcW w:w="1987" w:type="dxa"/>
          </w:tcPr>
          <w:p w14:paraId="4F7D558A" w14:textId="77777777" w:rsidR="00D325DA" w:rsidRDefault="00D44792">
            <w:r>
              <w:t>Беџови</w:t>
            </w:r>
          </w:p>
        </w:tc>
        <w:tc>
          <w:tcPr>
            <w:tcW w:w="1994" w:type="dxa"/>
          </w:tcPr>
          <w:p w14:paraId="16476501" w14:textId="77777777" w:rsidR="00D325DA" w:rsidRDefault="00D44792">
            <w:r>
              <w:t>Кружни, Ø55mm, бела основа со зелено лого “BeActive”</w:t>
            </w:r>
          </w:p>
        </w:tc>
        <w:tc>
          <w:tcPr>
            <w:tcW w:w="1460" w:type="dxa"/>
          </w:tcPr>
          <w:p w14:paraId="4BFA90FC" w14:textId="77777777" w:rsidR="00D325DA" w:rsidRDefault="00D44792">
            <w:r>
              <w:t>парче</w:t>
            </w:r>
          </w:p>
        </w:tc>
        <w:tc>
          <w:tcPr>
            <w:tcW w:w="2204" w:type="dxa"/>
          </w:tcPr>
          <w:p w14:paraId="6698E12C" w14:textId="3342ECAC" w:rsidR="00D325DA" w:rsidRDefault="006D2EA9">
            <w:r>
              <w:t>300</w:t>
            </w:r>
          </w:p>
        </w:tc>
      </w:tr>
      <w:tr w:rsidR="00D325DA" w14:paraId="37421910" w14:textId="77777777" w:rsidTr="005E2FD8">
        <w:tc>
          <w:tcPr>
            <w:tcW w:w="985" w:type="dxa"/>
          </w:tcPr>
          <w:p w14:paraId="20309A6E" w14:textId="77777777" w:rsidR="00D325DA" w:rsidRDefault="00D44792">
            <w:r>
              <w:t>11</w:t>
            </w:r>
          </w:p>
        </w:tc>
        <w:tc>
          <w:tcPr>
            <w:tcW w:w="1987" w:type="dxa"/>
          </w:tcPr>
          <w:p w14:paraId="03A1257D" w14:textId="77777777" w:rsidR="00D325DA" w:rsidRDefault="00D44792">
            <w:r>
              <w:t>Свирчиња со лента</w:t>
            </w:r>
          </w:p>
        </w:tc>
        <w:tc>
          <w:tcPr>
            <w:tcW w:w="1994" w:type="dxa"/>
          </w:tcPr>
          <w:p w14:paraId="5827D060" w14:textId="77777777" w:rsidR="00D325DA" w:rsidRDefault="00D44792">
            <w:r>
              <w:t>Пластични, различни бои, со вратна лента</w:t>
            </w:r>
          </w:p>
        </w:tc>
        <w:tc>
          <w:tcPr>
            <w:tcW w:w="1460" w:type="dxa"/>
          </w:tcPr>
          <w:p w14:paraId="0A71D3E9" w14:textId="77777777" w:rsidR="00D325DA" w:rsidRDefault="00D44792">
            <w:r>
              <w:t>парче</w:t>
            </w:r>
          </w:p>
        </w:tc>
        <w:tc>
          <w:tcPr>
            <w:tcW w:w="2204" w:type="dxa"/>
          </w:tcPr>
          <w:p w14:paraId="4BDB4DBD" w14:textId="1D2CD62D" w:rsidR="00D325DA" w:rsidRDefault="006D2EA9">
            <w:r>
              <w:t>50</w:t>
            </w:r>
          </w:p>
        </w:tc>
      </w:tr>
      <w:tr w:rsidR="00D325DA" w14:paraId="7F186861" w14:textId="77777777" w:rsidTr="005E2FD8">
        <w:tc>
          <w:tcPr>
            <w:tcW w:w="985" w:type="dxa"/>
          </w:tcPr>
          <w:p w14:paraId="7DC846A3" w14:textId="77777777" w:rsidR="00D325DA" w:rsidRDefault="00D44792">
            <w:r>
              <w:t>12</w:t>
            </w:r>
          </w:p>
        </w:tc>
        <w:tc>
          <w:tcPr>
            <w:tcW w:w="1987" w:type="dxa"/>
          </w:tcPr>
          <w:p w14:paraId="074AD487" w14:textId="77777777" w:rsidR="00D325DA" w:rsidRDefault="00D44792">
            <w:r>
              <w:t>Медали (детски учесници)</w:t>
            </w:r>
          </w:p>
        </w:tc>
        <w:tc>
          <w:tcPr>
            <w:tcW w:w="1994" w:type="dxa"/>
          </w:tcPr>
          <w:p w14:paraId="5CC7F584" w14:textId="77777777" w:rsidR="00D325DA" w:rsidRDefault="00D44792">
            <w:r>
              <w:t>Пластични, Ø6.5 cm, должина 47.5 cm, брендирани со “BeActive”</w:t>
            </w:r>
          </w:p>
        </w:tc>
        <w:tc>
          <w:tcPr>
            <w:tcW w:w="1460" w:type="dxa"/>
          </w:tcPr>
          <w:p w14:paraId="7E22A4D0" w14:textId="77777777" w:rsidR="00D325DA" w:rsidRDefault="00D44792">
            <w:r>
              <w:t>парче</w:t>
            </w:r>
          </w:p>
        </w:tc>
        <w:tc>
          <w:tcPr>
            <w:tcW w:w="2204" w:type="dxa"/>
          </w:tcPr>
          <w:p w14:paraId="1219B3EE" w14:textId="2688DD0C" w:rsidR="00D325DA" w:rsidRDefault="006D2EA9">
            <w:r>
              <w:t>1000</w:t>
            </w:r>
          </w:p>
        </w:tc>
      </w:tr>
      <w:tr w:rsidR="00D325DA" w14:paraId="122F3EB9" w14:textId="77777777" w:rsidTr="005E2FD8">
        <w:tc>
          <w:tcPr>
            <w:tcW w:w="985" w:type="dxa"/>
          </w:tcPr>
          <w:p w14:paraId="666956E9" w14:textId="77777777" w:rsidR="00D325DA" w:rsidRDefault="00D44792">
            <w:r>
              <w:t>13</w:t>
            </w:r>
          </w:p>
        </w:tc>
        <w:tc>
          <w:tcPr>
            <w:tcW w:w="1987" w:type="dxa"/>
          </w:tcPr>
          <w:p w14:paraId="72380447" w14:textId="77777777" w:rsidR="00D325DA" w:rsidRDefault="00D44792">
            <w:r>
              <w:t>Сертификати</w:t>
            </w:r>
          </w:p>
        </w:tc>
        <w:tc>
          <w:tcPr>
            <w:tcW w:w="1994" w:type="dxa"/>
          </w:tcPr>
          <w:p w14:paraId="6A091D9D" w14:textId="3DF3B180" w:rsidR="00D325DA" w:rsidRDefault="00D44792">
            <w:r>
              <w:t xml:space="preserve">А5, 9.5x14.5 cm, бели со лого “BeActive”, </w:t>
            </w:r>
            <w:r w:rsidR="005E2FD8">
              <w:rPr>
                <w:lang w:val="mk-MK"/>
              </w:rPr>
              <w:t>Министерство за спорт</w:t>
            </w:r>
            <w:r>
              <w:t xml:space="preserve"> и спонзори</w:t>
            </w:r>
          </w:p>
        </w:tc>
        <w:tc>
          <w:tcPr>
            <w:tcW w:w="1460" w:type="dxa"/>
          </w:tcPr>
          <w:p w14:paraId="7AC1F9C1" w14:textId="77777777" w:rsidR="00D325DA" w:rsidRDefault="00D44792">
            <w:r>
              <w:t>парче</w:t>
            </w:r>
          </w:p>
        </w:tc>
        <w:tc>
          <w:tcPr>
            <w:tcW w:w="2204" w:type="dxa"/>
          </w:tcPr>
          <w:p w14:paraId="7E976CA0" w14:textId="7E60D278" w:rsidR="00D325DA" w:rsidRDefault="006D2EA9">
            <w:r>
              <w:t>200</w:t>
            </w:r>
          </w:p>
        </w:tc>
      </w:tr>
      <w:tr w:rsidR="00D325DA" w14:paraId="19B1EAA8" w14:textId="77777777" w:rsidTr="005E2FD8">
        <w:tc>
          <w:tcPr>
            <w:tcW w:w="985" w:type="dxa"/>
          </w:tcPr>
          <w:p w14:paraId="3985F7C7" w14:textId="77777777" w:rsidR="00D325DA" w:rsidRDefault="00D44792">
            <w:r>
              <w:t>14</w:t>
            </w:r>
          </w:p>
        </w:tc>
        <w:tc>
          <w:tcPr>
            <w:tcW w:w="1987" w:type="dxa"/>
          </w:tcPr>
          <w:p w14:paraId="637F6C73" w14:textId="77777777" w:rsidR="00D325DA" w:rsidRDefault="00D44792">
            <w:r>
              <w:t>Бележници</w:t>
            </w:r>
          </w:p>
        </w:tc>
        <w:tc>
          <w:tcPr>
            <w:tcW w:w="1994" w:type="dxa"/>
          </w:tcPr>
          <w:p w14:paraId="2A706BD8" w14:textId="77777777" w:rsidR="00D325DA" w:rsidRDefault="00D44792">
            <w:r>
              <w:t>А5, мека корица, 50 листови со линии, лого “BeActive” + ЕК, 2–3 бои</w:t>
            </w:r>
          </w:p>
        </w:tc>
        <w:tc>
          <w:tcPr>
            <w:tcW w:w="1460" w:type="dxa"/>
          </w:tcPr>
          <w:p w14:paraId="35E5FECF" w14:textId="77777777" w:rsidR="00D325DA" w:rsidRDefault="00D44792">
            <w:r>
              <w:t>парче</w:t>
            </w:r>
          </w:p>
        </w:tc>
        <w:tc>
          <w:tcPr>
            <w:tcW w:w="2204" w:type="dxa"/>
          </w:tcPr>
          <w:p w14:paraId="536D0DA9" w14:textId="7637B4E2" w:rsidR="00D325DA" w:rsidRDefault="006D2EA9">
            <w:r>
              <w:t>100</w:t>
            </w:r>
          </w:p>
        </w:tc>
      </w:tr>
      <w:tr w:rsidR="00D325DA" w14:paraId="04378D39" w14:textId="77777777" w:rsidTr="005E2FD8">
        <w:tc>
          <w:tcPr>
            <w:tcW w:w="985" w:type="dxa"/>
          </w:tcPr>
          <w:p w14:paraId="5983F5D6" w14:textId="77777777" w:rsidR="00D325DA" w:rsidRDefault="00D44792">
            <w:r>
              <w:t>15</w:t>
            </w:r>
          </w:p>
        </w:tc>
        <w:tc>
          <w:tcPr>
            <w:tcW w:w="1987" w:type="dxa"/>
          </w:tcPr>
          <w:p w14:paraId="367B0589" w14:textId="77777777" w:rsidR="00D325DA" w:rsidRDefault="00D44792">
            <w:r>
              <w:t>Пенкала</w:t>
            </w:r>
          </w:p>
        </w:tc>
        <w:tc>
          <w:tcPr>
            <w:tcW w:w="1994" w:type="dxa"/>
          </w:tcPr>
          <w:p w14:paraId="289016BD" w14:textId="77777777" w:rsidR="00D325DA" w:rsidRDefault="00D44792">
            <w:r>
              <w:t>Модел Lantu SF 983, бели, со 2–3 бои лого “BeActive”</w:t>
            </w:r>
          </w:p>
        </w:tc>
        <w:tc>
          <w:tcPr>
            <w:tcW w:w="1460" w:type="dxa"/>
          </w:tcPr>
          <w:p w14:paraId="3AC50C74" w14:textId="77777777" w:rsidR="00D325DA" w:rsidRDefault="00D44792">
            <w:r>
              <w:t>парче</w:t>
            </w:r>
          </w:p>
        </w:tc>
        <w:tc>
          <w:tcPr>
            <w:tcW w:w="2204" w:type="dxa"/>
          </w:tcPr>
          <w:p w14:paraId="347B9608" w14:textId="77777777" w:rsidR="00D325DA" w:rsidRDefault="00D44792">
            <w:r>
              <w:t>500</w:t>
            </w:r>
          </w:p>
        </w:tc>
      </w:tr>
      <w:tr w:rsidR="00D325DA" w14:paraId="5CE289FE" w14:textId="77777777" w:rsidTr="005E2FD8">
        <w:tc>
          <w:tcPr>
            <w:tcW w:w="985" w:type="dxa"/>
          </w:tcPr>
          <w:p w14:paraId="62316ECA" w14:textId="77777777" w:rsidR="00D325DA" w:rsidRDefault="00D44792">
            <w:r>
              <w:t>16</w:t>
            </w:r>
          </w:p>
        </w:tc>
        <w:tc>
          <w:tcPr>
            <w:tcW w:w="1987" w:type="dxa"/>
          </w:tcPr>
          <w:p w14:paraId="1D74263C" w14:textId="77777777" w:rsidR="00D325DA" w:rsidRDefault="00D44792">
            <w:r>
              <w:t>Легитимации</w:t>
            </w:r>
          </w:p>
        </w:tc>
        <w:tc>
          <w:tcPr>
            <w:tcW w:w="1994" w:type="dxa"/>
          </w:tcPr>
          <w:p w14:paraId="0BEB8007" w14:textId="77777777" w:rsidR="00D325DA" w:rsidRDefault="00D44792">
            <w:r>
              <w:t>118x67mm, дизајн + печатење + кабел, 2–3 бои, персонализирани</w:t>
            </w:r>
          </w:p>
        </w:tc>
        <w:tc>
          <w:tcPr>
            <w:tcW w:w="1460" w:type="dxa"/>
          </w:tcPr>
          <w:p w14:paraId="649B30CE" w14:textId="77777777" w:rsidR="00D325DA" w:rsidRDefault="00D44792">
            <w:r>
              <w:t>парче</w:t>
            </w:r>
          </w:p>
        </w:tc>
        <w:tc>
          <w:tcPr>
            <w:tcW w:w="2204" w:type="dxa"/>
          </w:tcPr>
          <w:p w14:paraId="30AC4BBE" w14:textId="77777777" w:rsidR="00D325DA" w:rsidRDefault="00D44792">
            <w:r>
              <w:t>100</w:t>
            </w:r>
          </w:p>
        </w:tc>
      </w:tr>
      <w:tr w:rsidR="00D325DA" w14:paraId="2B0B7080" w14:textId="77777777" w:rsidTr="005E2FD8">
        <w:tc>
          <w:tcPr>
            <w:tcW w:w="985" w:type="dxa"/>
          </w:tcPr>
          <w:p w14:paraId="79D4CA88" w14:textId="77777777" w:rsidR="00D325DA" w:rsidRDefault="00D44792">
            <w:r>
              <w:t>17</w:t>
            </w:r>
          </w:p>
        </w:tc>
        <w:tc>
          <w:tcPr>
            <w:tcW w:w="1987" w:type="dxa"/>
          </w:tcPr>
          <w:p w14:paraId="736ACDDF" w14:textId="77777777" w:rsidR="00D325DA" w:rsidRDefault="00D44792">
            <w:r>
              <w:t>Балони</w:t>
            </w:r>
          </w:p>
        </w:tc>
        <w:tc>
          <w:tcPr>
            <w:tcW w:w="1994" w:type="dxa"/>
          </w:tcPr>
          <w:p w14:paraId="6368D7A0" w14:textId="77777777" w:rsidR="00D325DA" w:rsidRDefault="00D44792">
            <w:r>
              <w:t>Бели, латекс, 12 инчи, со печатено лого</w:t>
            </w:r>
          </w:p>
        </w:tc>
        <w:tc>
          <w:tcPr>
            <w:tcW w:w="1460" w:type="dxa"/>
          </w:tcPr>
          <w:p w14:paraId="4824F974" w14:textId="77777777" w:rsidR="00D325DA" w:rsidRDefault="00D44792">
            <w:r>
              <w:t>парче</w:t>
            </w:r>
          </w:p>
        </w:tc>
        <w:tc>
          <w:tcPr>
            <w:tcW w:w="2204" w:type="dxa"/>
          </w:tcPr>
          <w:p w14:paraId="4D82B94C" w14:textId="77777777" w:rsidR="00D325DA" w:rsidRDefault="00D44792">
            <w:r>
              <w:t>100</w:t>
            </w:r>
          </w:p>
        </w:tc>
      </w:tr>
      <w:tr w:rsidR="00D325DA" w14:paraId="49DE88A9" w14:textId="77777777" w:rsidTr="005E2FD8">
        <w:tc>
          <w:tcPr>
            <w:tcW w:w="985" w:type="dxa"/>
          </w:tcPr>
          <w:p w14:paraId="70E7BACF" w14:textId="77777777" w:rsidR="00D325DA" w:rsidRDefault="00D44792">
            <w:r>
              <w:t>18</w:t>
            </w:r>
          </w:p>
        </w:tc>
        <w:tc>
          <w:tcPr>
            <w:tcW w:w="1987" w:type="dxa"/>
          </w:tcPr>
          <w:p w14:paraId="04F68F03" w14:textId="77777777" w:rsidR="00D325DA" w:rsidRDefault="00D44792">
            <w:r>
              <w:t>Стикери</w:t>
            </w:r>
          </w:p>
        </w:tc>
        <w:tc>
          <w:tcPr>
            <w:tcW w:w="1994" w:type="dxa"/>
          </w:tcPr>
          <w:p w14:paraId="01D92AA7" w14:textId="77777777" w:rsidR="00D325DA" w:rsidRDefault="00D44792">
            <w:r>
              <w:t>10x5 cm, транспарентни, сјајна фолија, каст сечење, логo BeActive и ЕК</w:t>
            </w:r>
          </w:p>
        </w:tc>
        <w:tc>
          <w:tcPr>
            <w:tcW w:w="1460" w:type="dxa"/>
          </w:tcPr>
          <w:p w14:paraId="034603DE" w14:textId="77777777" w:rsidR="00D325DA" w:rsidRDefault="00D44792">
            <w:r>
              <w:t>парче</w:t>
            </w:r>
          </w:p>
        </w:tc>
        <w:tc>
          <w:tcPr>
            <w:tcW w:w="2204" w:type="dxa"/>
          </w:tcPr>
          <w:p w14:paraId="300EFBCC" w14:textId="77777777" w:rsidR="00D325DA" w:rsidRDefault="00D44792">
            <w:r>
              <w:t>1000</w:t>
            </w:r>
          </w:p>
        </w:tc>
      </w:tr>
      <w:tr w:rsidR="00D325DA" w14:paraId="72F54BEF" w14:textId="77777777" w:rsidTr="005E2FD8">
        <w:tc>
          <w:tcPr>
            <w:tcW w:w="985" w:type="dxa"/>
          </w:tcPr>
          <w:p w14:paraId="792D9F7F" w14:textId="77777777" w:rsidR="00D325DA" w:rsidRDefault="00D44792">
            <w:r>
              <w:t>19</w:t>
            </w:r>
          </w:p>
        </w:tc>
        <w:tc>
          <w:tcPr>
            <w:tcW w:w="1987" w:type="dxa"/>
          </w:tcPr>
          <w:p w14:paraId="664CBEC0" w14:textId="77777777" w:rsidR="00D325DA" w:rsidRDefault="00D44792">
            <w:r>
              <w:t>Рекламни банери</w:t>
            </w:r>
          </w:p>
        </w:tc>
        <w:tc>
          <w:tcPr>
            <w:tcW w:w="1994" w:type="dxa"/>
          </w:tcPr>
          <w:p w14:paraId="293EB015" w14:textId="77777777" w:rsidR="00D325DA" w:rsidRDefault="00D44792">
            <w:r>
              <w:t>Хоризонтални, 5x3m, брендирани, ПВЦ материјал</w:t>
            </w:r>
          </w:p>
        </w:tc>
        <w:tc>
          <w:tcPr>
            <w:tcW w:w="1460" w:type="dxa"/>
          </w:tcPr>
          <w:p w14:paraId="64F5D16B" w14:textId="77777777" w:rsidR="00D325DA" w:rsidRDefault="00D44792">
            <w:r>
              <w:t>парче</w:t>
            </w:r>
          </w:p>
        </w:tc>
        <w:tc>
          <w:tcPr>
            <w:tcW w:w="2204" w:type="dxa"/>
          </w:tcPr>
          <w:p w14:paraId="456FF420" w14:textId="77777777" w:rsidR="00D325DA" w:rsidRDefault="00D44792">
            <w:r>
              <w:t>5</w:t>
            </w:r>
          </w:p>
        </w:tc>
      </w:tr>
      <w:tr w:rsidR="00D325DA" w14:paraId="14988156" w14:textId="77777777" w:rsidTr="005E2FD8">
        <w:tc>
          <w:tcPr>
            <w:tcW w:w="985" w:type="dxa"/>
          </w:tcPr>
          <w:p w14:paraId="476F07A2" w14:textId="77777777" w:rsidR="00D325DA" w:rsidRDefault="00D44792">
            <w:r>
              <w:lastRenderedPageBreak/>
              <w:t>20</w:t>
            </w:r>
          </w:p>
        </w:tc>
        <w:tc>
          <w:tcPr>
            <w:tcW w:w="1987" w:type="dxa"/>
          </w:tcPr>
          <w:p w14:paraId="0984BCC7" w14:textId="77777777" w:rsidR="00D325DA" w:rsidRDefault="00D44792">
            <w:r>
              <w:t>Рол-ап банери</w:t>
            </w:r>
          </w:p>
        </w:tc>
        <w:tc>
          <w:tcPr>
            <w:tcW w:w="1994" w:type="dxa"/>
          </w:tcPr>
          <w:p w14:paraId="444AD97D" w14:textId="77777777" w:rsidR="00D325DA" w:rsidRDefault="00D44792">
            <w:r>
              <w:t>85x215 cm, целосно обоени, ПВЦ материјал</w:t>
            </w:r>
          </w:p>
        </w:tc>
        <w:tc>
          <w:tcPr>
            <w:tcW w:w="1460" w:type="dxa"/>
          </w:tcPr>
          <w:p w14:paraId="068656EC" w14:textId="77777777" w:rsidR="00D325DA" w:rsidRDefault="00D44792">
            <w:r>
              <w:t>парче</w:t>
            </w:r>
          </w:p>
        </w:tc>
        <w:tc>
          <w:tcPr>
            <w:tcW w:w="2204" w:type="dxa"/>
          </w:tcPr>
          <w:p w14:paraId="6AC14C49" w14:textId="77777777" w:rsidR="00D325DA" w:rsidRDefault="00D44792">
            <w:r>
              <w:t>2</w:t>
            </w:r>
          </w:p>
        </w:tc>
      </w:tr>
      <w:tr w:rsidR="00D325DA" w14:paraId="14D9FED6" w14:textId="77777777" w:rsidTr="005E2FD8">
        <w:tc>
          <w:tcPr>
            <w:tcW w:w="985" w:type="dxa"/>
          </w:tcPr>
          <w:p w14:paraId="39A67A8A" w14:textId="77777777" w:rsidR="00D325DA" w:rsidRDefault="00D44792">
            <w:r>
              <w:t>21</w:t>
            </w:r>
          </w:p>
        </w:tc>
        <w:tc>
          <w:tcPr>
            <w:tcW w:w="1987" w:type="dxa"/>
          </w:tcPr>
          <w:p w14:paraId="42B7BFBF" w14:textId="77777777" w:rsidR="00D325DA" w:rsidRDefault="00D44792">
            <w:r>
              <w:t>Промотивни штандови</w:t>
            </w:r>
          </w:p>
        </w:tc>
        <w:tc>
          <w:tcPr>
            <w:tcW w:w="1994" w:type="dxa"/>
          </w:tcPr>
          <w:p w14:paraId="1E43E465" w14:textId="77777777" w:rsidR="00D325DA" w:rsidRDefault="00D44792">
            <w:r>
              <w:t>Промо маси (правоаголни), брендирани во 4 бои</w:t>
            </w:r>
          </w:p>
        </w:tc>
        <w:tc>
          <w:tcPr>
            <w:tcW w:w="1460" w:type="dxa"/>
          </w:tcPr>
          <w:p w14:paraId="2D9DC0A6" w14:textId="77777777" w:rsidR="00D325DA" w:rsidRDefault="00D44792">
            <w:r>
              <w:t>парче</w:t>
            </w:r>
          </w:p>
        </w:tc>
        <w:tc>
          <w:tcPr>
            <w:tcW w:w="2204" w:type="dxa"/>
          </w:tcPr>
          <w:p w14:paraId="17F45E7F" w14:textId="77777777" w:rsidR="00D325DA" w:rsidRDefault="00D44792">
            <w:r>
              <w:t>2</w:t>
            </w:r>
          </w:p>
        </w:tc>
      </w:tr>
      <w:tr w:rsidR="00D325DA" w14:paraId="6D243098" w14:textId="77777777" w:rsidTr="005E2FD8">
        <w:tc>
          <w:tcPr>
            <w:tcW w:w="985" w:type="dxa"/>
          </w:tcPr>
          <w:p w14:paraId="0A122346" w14:textId="77777777" w:rsidR="00D325DA" w:rsidRDefault="00D44792">
            <w:r>
              <w:t>22</w:t>
            </w:r>
          </w:p>
        </w:tc>
        <w:tc>
          <w:tcPr>
            <w:tcW w:w="1987" w:type="dxa"/>
          </w:tcPr>
          <w:p w14:paraId="74DFEB80" w14:textId="77777777" w:rsidR="00D325DA" w:rsidRDefault="00D44792">
            <w:r>
              <w:t>Знамиња (teardrop)</w:t>
            </w:r>
          </w:p>
        </w:tc>
        <w:tc>
          <w:tcPr>
            <w:tcW w:w="1994" w:type="dxa"/>
          </w:tcPr>
          <w:p w14:paraId="4D5A7ABF" w14:textId="77777777" w:rsidR="00D325DA" w:rsidRDefault="00D44792">
            <w:r>
              <w:t>Тајвански банери за надвор, вертикални, 2048x2048px, 300dpi</w:t>
            </w:r>
          </w:p>
        </w:tc>
        <w:tc>
          <w:tcPr>
            <w:tcW w:w="1460" w:type="dxa"/>
          </w:tcPr>
          <w:p w14:paraId="2323C4EF" w14:textId="77777777" w:rsidR="00D325DA" w:rsidRDefault="00D44792">
            <w:r>
              <w:t>парче</w:t>
            </w:r>
          </w:p>
        </w:tc>
        <w:tc>
          <w:tcPr>
            <w:tcW w:w="2204" w:type="dxa"/>
          </w:tcPr>
          <w:p w14:paraId="2E46CC9B" w14:textId="77777777" w:rsidR="00D325DA" w:rsidRDefault="00D44792">
            <w:r>
              <w:t>2</w:t>
            </w:r>
          </w:p>
        </w:tc>
      </w:tr>
      <w:tr w:rsidR="00D325DA" w14:paraId="4641F0AA" w14:textId="77777777" w:rsidTr="005E2FD8">
        <w:tc>
          <w:tcPr>
            <w:tcW w:w="985" w:type="dxa"/>
          </w:tcPr>
          <w:p w14:paraId="206932B4" w14:textId="77777777" w:rsidR="00D325DA" w:rsidRDefault="00D44792">
            <w:r>
              <w:t>23</w:t>
            </w:r>
          </w:p>
        </w:tc>
        <w:tc>
          <w:tcPr>
            <w:tcW w:w="1987" w:type="dxa"/>
          </w:tcPr>
          <w:p w14:paraId="7ECAE40D" w14:textId="77777777" w:rsidR="00D325DA" w:rsidRDefault="00D44792">
            <w:r>
              <w:t>Рамка – Facebook</w:t>
            </w:r>
          </w:p>
        </w:tc>
        <w:tc>
          <w:tcPr>
            <w:tcW w:w="1994" w:type="dxa"/>
          </w:tcPr>
          <w:p w14:paraId="489BBD8F" w14:textId="77777777" w:rsidR="00D325DA" w:rsidRDefault="00D44792">
            <w:r>
              <w:t>80x107.5 cm, слики во средина, лого BeActive и ЕК (2–3 бои)</w:t>
            </w:r>
          </w:p>
        </w:tc>
        <w:tc>
          <w:tcPr>
            <w:tcW w:w="1460" w:type="dxa"/>
          </w:tcPr>
          <w:p w14:paraId="19C3F416" w14:textId="77777777" w:rsidR="00D325DA" w:rsidRDefault="00D44792">
            <w:r>
              <w:t>парче</w:t>
            </w:r>
          </w:p>
        </w:tc>
        <w:tc>
          <w:tcPr>
            <w:tcW w:w="2204" w:type="dxa"/>
          </w:tcPr>
          <w:p w14:paraId="0D77C15E" w14:textId="77777777" w:rsidR="00D325DA" w:rsidRDefault="00D44792">
            <w:r>
              <w:t>5</w:t>
            </w:r>
          </w:p>
        </w:tc>
      </w:tr>
      <w:tr w:rsidR="00D325DA" w14:paraId="51A12E12" w14:textId="77777777" w:rsidTr="005E2FD8">
        <w:tc>
          <w:tcPr>
            <w:tcW w:w="985" w:type="dxa"/>
          </w:tcPr>
          <w:p w14:paraId="6ABA8877" w14:textId="77777777" w:rsidR="00D325DA" w:rsidRDefault="00D44792">
            <w:r>
              <w:t>24</w:t>
            </w:r>
          </w:p>
        </w:tc>
        <w:tc>
          <w:tcPr>
            <w:tcW w:w="1987" w:type="dxa"/>
          </w:tcPr>
          <w:p w14:paraId="11122DDA" w14:textId="77777777" w:rsidR="00D325DA" w:rsidRDefault="00D44792">
            <w:r>
              <w:t>Рамка – Instagram</w:t>
            </w:r>
          </w:p>
        </w:tc>
        <w:tc>
          <w:tcPr>
            <w:tcW w:w="1994" w:type="dxa"/>
          </w:tcPr>
          <w:p w14:paraId="0175B7E6" w14:textId="77777777" w:rsidR="00D325DA" w:rsidRDefault="00D44792">
            <w:r>
              <w:t>80x107.5 cm, слики во средина, лого BeActive и ЕК (2–3 бои)</w:t>
            </w:r>
          </w:p>
        </w:tc>
        <w:tc>
          <w:tcPr>
            <w:tcW w:w="1460" w:type="dxa"/>
          </w:tcPr>
          <w:p w14:paraId="1C1CB2C5" w14:textId="77777777" w:rsidR="00D325DA" w:rsidRDefault="00D44792">
            <w:r>
              <w:t>парче</w:t>
            </w:r>
          </w:p>
        </w:tc>
        <w:tc>
          <w:tcPr>
            <w:tcW w:w="2204" w:type="dxa"/>
          </w:tcPr>
          <w:p w14:paraId="1402FC99" w14:textId="77777777" w:rsidR="00D325DA" w:rsidRDefault="00D44792">
            <w:r>
              <w:t>5</w:t>
            </w:r>
          </w:p>
        </w:tc>
      </w:tr>
      <w:tr w:rsidR="00D325DA" w14:paraId="703F551C" w14:textId="77777777" w:rsidTr="005E2FD8">
        <w:tc>
          <w:tcPr>
            <w:tcW w:w="985" w:type="dxa"/>
          </w:tcPr>
          <w:p w14:paraId="2F713860" w14:textId="77777777" w:rsidR="00D325DA" w:rsidRDefault="00D44792">
            <w:r>
              <w:t>25</w:t>
            </w:r>
          </w:p>
        </w:tc>
        <w:tc>
          <w:tcPr>
            <w:tcW w:w="1987" w:type="dxa"/>
          </w:tcPr>
          <w:p w14:paraId="258C9624" w14:textId="77777777" w:rsidR="00D325DA" w:rsidRDefault="00D44792">
            <w:r>
              <w:t>Пехари</w:t>
            </w:r>
          </w:p>
        </w:tc>
        <w:tc>
          <w:tcPr>
            <w:tcW w:w="1994" w:type="dxa"/>
          </w:tcPr>
          <w:p w14:paraId="1D689FB3" w14:textId="77777777" w:rsidR="00D325DA" w:rsidRDefault="00D44792">
            <w:r>
              <w:t>Мали трофеи за натпревари / признанија</w:t>
            </w:r>
          </w:p>
        </w:tc>
        <w:tc>
          <w:tcPr>
            <w:tcW w:w="1460" w:type="dxa"/>
          </w:tcPr>
          <w:p w14:paraId="51C3477B" w14:textId="77777777" w:rsidR="00D325DA" w:rsidRDefault="00D44792">
            <w:r>
              <w:t>парче</w:t>
            </w:r>
          </w:p>
        </w:tc>
        <w:tc>
          <w:tcPr>
            <w:tcW w:w="2204" w:type="dxa"/>
          </w:tcPr>
          <w:p w14:paraId="4B9A0F07" w14:textId="77777777" w:rsidR="00D325DA" w:rsidRDefault="00D44792">
            <w:r>
              <w:t>10</w:t>
            </w:r>
          </w:p>
        </w:tc>
      </w:tr>
      <w:tr w:rsidR="00D325DA" w14:paraId="418E7162" w14:textId="77777777" w:rsidTr="005E2FD8">
        <w:tc>
          <w:tcPr>
            <w:tcW w:w="985" w:type="dxa"/>
          </w:tcPr>
          <w:p w14:paraId="48B0FDA5" w14:textId="77777777" w:rsidR="00D325DA" w:rsidRDefault="00D44792">
            <w:r>
              <w:t>26</w:t>
            </w:r>
          </w:p>
        </w:tc>
        <w:tc>
          <w:tcPr>
            <w:tcW w:w="1987" w:type="dxa"/>
          </w:tcPr>
          <w:p w14:paraId="48FF8120" w14:textId="77777777" w:rsidR="00D325DA" w:rsidRDefault="00D44792">
            <w:r>
              <w:t>Постери</w:t>
            </w:r>
          </w:p>
        </w:tc>
        <w:tc>
          <w:tcPr>
            <w:tcW w:w="1994" w:type="dxa"/>
          </w:tcPr>
          <w:p w14:paraId="0D098ED5" w14:textId="77777777" w:rsidR="00D325DA" w:rsidRDefault="00D44792">
            <w:r>
              <w:t>А3, полн колор, програма и порака на настанот</w:t>
            </w:r>
          </w:p>
        </w:tc>
        <w:tc>
          <w:tcPr>
            <w:tcW w:w="1460" w:type="dxa"/>
          </w:tcPr>
          <w:p w14:paraId="42B92B90" w14:textId="77777777" w:rsidR="00D325DA" w:rsidRDefault="00D44792">
            <w:r>
              <w:t>парче</w:t>
            </w:r>
          </w:p>
        </w:tc>
        <w:tc>
          <w:tcPr>
            <w:tcW w:w="2204" w:type="dxa"/>
          </w:tcPr>
          <w:p w14:paraId="54C91744" w14:textId="77777777" w:rsidR="00D325DA" w:rsidRDefault="00D44792">
            <w:r>
              <w:t>1000</w:t>
            </w:r>
          </w:p>
        </w:tc>
      </w:tr>
      <w:tr w:rsidR="00D325DA" w14:paraId="1DCE4F02" w14:textId="77777777" w:rsidTr="005E2FD8">
        <w:tc>
          <w:tcPr>
            <w:tcW w:w="985" w:type="dxa"/>
          </w:tcPr>
          <w:p w14:paraId="10A082BD" w14:textId="77777777" w:rsidR="00D325DA" w:rsidRDefault="00D44792">
            <w:r>
              <w:t>27</w:t>
            </w:r>
          </w:p>
        </w:tc>
        <w:tc>
          <w:tcPr>
            <w:tcW w:w="1987" w:type="dxa"/>
          </w:tcPr>
          <w:p w14:paraId="78C440BB" w14:textId="77777777" w:rsidR="00D325DA" w:rsidRDefault="00D44792">
            <w:r>
              <w:t>Торбички</w:t>
            </w:r>
          </w:p>
        </w:tc>
        <w:tc>
          <w:tcPr>
            <w:tcW w:w="1994" w:type="dxa"/>
          </w:tcPr>
          <w:p w14:paraId="1BF44F5B" w14:textId="77777777" w:rsidR="00D325DA" w:rsidRDefault="00D44792">
            <w:r>
              <w:t>Хартиени еко торби со лого, за промо материјали</w:t>
            </w:r>
          </w:p>
        </w:tc>
        <w:tc>
          <w:tcPr>
            <w:tcW w:w="1460" w:type="dxa"/>
          </w:tcPr>
          <w:p w14:paraId="06950EA2" w14:textId="77777777" w:rsidR="00D325DA" w:rsidRDefault="00D44792">
            <w:r>
              <w:t>парче</w:t>
            </w:r>
          </w:p>
        </w:tc>
        <w:tc>
          <w:tcPr>
            <w:tcW w:w="2204" w:type="dxa"/>
          </w:tcPr>
          <w:p w14:paraId="1F5F15A6" w14:textId="77777777" w:rsidR="00D325DA" w:rsidRDefault="00D44792">
            <w:r>
              <w:t>500</w:t>
            </w:r>
          </w:p>
        </w:tc>
      </w:tr>
      <w:tr w:rsidR="00D325DA" w14:paraId="321F65D7" w14:textId="77777777" w:rsidTr="005E2FD8">
        <w:tc>
          <w:tcPr>
            <w:tcW w:w="985" w:type="dxa"/>
          </w:tcPr>
          <w:p w14:paraId="0EB9C111" w14:textId="77777777" w:rsidR="00D325DA" w:rsidRDefault="00D44792">
            <w:r>
              <w:t>28</w:t>
            </w:r>
          </w:p>
        </w:tc>
        <w:tc>
          <w:tcPr>
            <w:tcW w:w="1987" w:type="dxa"/>
          </w:tcPr>
          <w:p w14:paraId="07306BA4" w14:textId="77777777" w:rsidR="00D325DA" w:rsidRDefault="00D44792">
            <w:r>
              <w:t>Вода со брендирана етикета</w:t>
            </w:r>
          </w:p>
        </w:tc>
        <w:tc>
          <w:tcPr>
            <w:tcW w:w="1994" w:type="dxa"/>
          </w:tcPr>
          <w:p w14:paraId="679E2A79" w14:textId="77777777" w:rsidR="00D325DA" w:rsidRDefault="00D44792">
            <w:r>
              <w:t>Шишиња 500 ml со специјално дизајнирана етикета</w:t>
            </w:r>
          </w:p>
        </w:tc>
        <w:tc>
          <w:tcPr>
            <w:tcW w:w="1460" w:type="dxa"/>
          </w:tcPr>
          <w:p w14:paraId="39D05121" w14:textId="77777777" w:rsidR="00D325DA" w:rsidRDefault="00D44792">
            <w:r>
              <w:t>парче</w:t>
            </w:r>
          </w:p>
        </w:tc>
        <w:tc>
          <w:tcPr>
            <w:tcW w:w="2204" w:type="dxa"/>
          </w:tcPr>
          <w:p w14:paraId="07C52B6B" w14:textId="70ABFC8D" w:rsidR="00D325DA" w:rsidRDefault="006D2EA9">
            <w:r>
              <w:t>100</w:t>
            </w:r>
          </w:p>
        </w:tc>
      </w:tr>
      <w:tr w:rsidR="00DC7521" w14:paraId="02928977" w14:textId="77777777" w:rsidTr="005E2FD8">
        <w:tc>
          <w:tcPr>
            <w:tcW w:w="985" w:type="dxa"/>
          </w:tcPr>
          <w:p w14:paraId="68D22A9D" w14:textId="6632267D" w:rsidR="00DC7521" w:rsidRDefault="00DC7521">
            <w:r>
              <w:t>29</w:t>
            </w:r>
          </w:p>
        </w:tc>
        <w:tc>
          <w:tcPr>
            <w:tcW w:w="1987" w:type="dxa"/>
          </w:tcPr>
          <w:p w14:paraId="61B9BD3F" w14:textId="65647668" w:rsidR="00DC7521" w:rsidRPr="00DC7521" w:rsidRDefault="00DC7521">
            <w:pPr>
              <w:rPr>
                <w:lang w:val="mk-MK"/>
              </w:rPr>
            </w:pPr>
            <w:r>
              <w:rPr>
                <w:lang w:val="mk-MK"/>
              </w:rPr>
              <w:t>Гумени топчиња</w:t>
            </w:r>
          </w:p>
        </w:tc>
        <w:tc>
          <w:tcPr>
            <w:tcW w:w="1994" w:type="dxa"/>
          </w:tcPr>
          <w:p w14:paraId="2D9E0F87" w14:textId="16DBBDF4" w:rsidR="00DC7521" w:rsidRPr="00DC7521" w:rsidRDefault="00DC7521">
            <w:pPr>
              <w:rPr>
                <w:lang w:val="mk-MK"/>
              </w:rPr>
            </w:pPr>
            <w:r>
              <w:rPr>
                <w:lang w:val="mk-MK"/>
              </w:rPr>
              <w:t>Гумено топче, мала големина со 3 логоа</w:t>
            </w:r>
          </w:p>
        </w:tc>
        <w:tc>
          <w:tcPr>
            <w:tcW w:w="1460" w:type="dxa"/>
          </w:tcPr>
          <w:p w14:paraId="23C66844" w14:textId="4F6060B0" w:rsidR="00DC7521" w:rsidRPr="00DC7521" w:rsidRDefault="00DC7521">
            <w:pPr>
              <w:rPr>
                <w:lang w:val="mk-MK"/>
              </w:rPr>
            </w:pPr>
            <w:r>
              <w:rPr>
                <w:lang w:val="mk-MK"/>
              </w:rPr>
              <w:t>Парче</w:t>
            </w:r>
          </w:p>
        </w:tc>
        <w:tc>
          <w:tcPr>
            <w:tcW w:w="2204" w:type="dxa"/>
          </w:tcPr>
          <w:p w14:paraId="0D9AB15A" w14:textId="085B34DB" w:rsidR="00DC7521" w:rsidRPr="006D2EA9" w:rsidRDefault="006D2EA9">
            <w:r>
              <w:t>1000</w:t>
            </w:r>
          </w:p>
        </w:tc>
      </w:tr>
    </w:tbl>
    <w:p w14:paraId="7992A4E5" w14:textId="77777777" w:rsidR="00D325DA" w:rsidRDefault="00D44792">
      <w:r>
        <w:br w:type="page"/>
      </w:r>
    </w:p>
    <w:p w14:paraId="09CCE373" w14:textId="77777777" w:rsidR="00D325DA" w:rsidRDefault="00D44792">
      <w:pPr>
        <w:pStyle w:val="Heading1"/>
      </w:pPr>
      <w:r>
        <w:lastRenderedPageBreak/>
        <w:t>Логоа за Печатење</w:t>
      </w:r>
    </w:p>
    <w:p w14:paraId="4CB937CE" w14:textId="77777777" w:rsidR="00BC5C4D" w:rsidRDefault="00BC5C4D" w:rsidP="00BC5C4D"/>
    <w:p w14:paraId="7A54718B" w14:textId="77777777" w:rsidR="00BC5C4D" w:rsidRPr="00BC5C4D" w:rsidRDefault="00BC5C4D" w:rsidP="00BC5C4D"/>
    <w:p w14:paraId="143E68CE" w14:textId="6086F076" w:rsidR="00D325DA" w:rsidRDefault="00BC5C4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9F3EEA3" wp14:editId="3A5AFA18">
            <wp:extent cx="2011680" cy="572770"/>
            <wp:effectExtent l="0" t="0" r="7620" b="0"/>
            <wp:docPr id="21000706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3E6D2C" w14:textId="77777777" w:rsidR="00BC5C4D" w:rsidRDefault="00BC5C4D">
      <w:pPr>
        <w:jc w:val="center"/>
        <w:rPr>
          <w:noProof/>
        </w:rPr>
      </w:pPr>
    </w:p>
    <w:p w14:paraId="7F9C9342" w14:textId="77777777" w:rsidR="00BC5C4D" w:rsidRDefault="00BC5C4D">
      <w:pPr>
        <w:jc w:val="center"/>
      </w:pPr>
    </w:p>
    <w:p w14:paraId="394758E4" w14:textId="77777777" w:rsidR="00D325DA" w:rsidRDefault="00D44792">
      <w:pPr>
        <w:pStyle w:val="Caption"/>
      </w:pPr>
      <w:r>
        <w:t>Лого 1: Erasmus+ Co-funded</w:t>
      </w:r>
    </w:p>
    <w:p w14:paraId="0129E332" w14:textId="77777777" w:rsidR="00D325DA" w:rsidRDefault="00D44792">
      <w:pPr>
        <w:jc w:val="center"/>
      </w:pPr>
      <w:r>
        <w:rPr>
          <w:noProof/>
        </w:rPr>
        <w:drawing>
          <wp:inline distT="0" distB="0" distL="0" distR="0" wp14:anchorId="0BBB620A" wp14:editId="2EACCB03">
            <wp:extent cx="2286000" cy="228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DA9C4" w14:textId="77777777" w:rsidR="00D325DA" w:rsidRDefault="00D44792">
      <w:pPr>
        <w:pStyle w:val="Caption"/>
      </w:pPr>
      <w:r>
        <w:t>Лого 2: #BeActive</w:t>
      </w:r>
    </w:p>
    <w:p w14:paraId="24668B50" w14:textId="77777777" w:rsidR="00D325DA" w:rsidRDefault="00D44792">
      <w:pPr>
        <w:jc w:val="center"/>
      </w:pPr>
      <w:r>
        <w:rPr>
          <w:noProof/>
        </w:rPr>
        <w:drawing>
          <wp:inline distT="0" distB="0" distL="0" distR="0" wp14:anchorId="35F50077" wp14:editId="131FAEEC">
            <wp:extent cx="2286000" cy="1333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25-08-03 at 18.36.36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B4978" w14:textId="77777777" w:rsidR="00D325DA" w:rsidRDefault="00D44792">
      <w:pPr>
        <w:pStyle w:val="Caption"/>
      </w:pPr>
      <w:r>
        <w:t>Лого 3: Министерство за спорт</w:t>
      </w:r>
    </w:p>
    <w:p w14:paraId="1F3E260F" w14:textId="77777777" w:rsidR="00D325DA" w:rsidRDefault="00D44792">
      <w:r>
        <w:br w:type="page"/>
      </w:r>
    </w:p>
    <w:p w14:paraId="2E46E065" w14:textId="77777777" w:rsidR="00D325DA" w:rsidRDefault="00D44792">
      <w:pPr>
        <w:pStyle w:val="Heading1"/>
      </w:pPr>
      <w:r>
        <w:lastRenderedPageBreak/>
        <w:t>Боја за Штампа (Brand Colors)</w:t>
      </w:r>
    </w:p>
    <w:p w14:paraId="701B5F73" w14:textId="77777777" w:rsidR="00D325DA" w:rsidRDefault="00D44792">
      <w:r>
        <w:br/>
        <w:t>За сите печатени материјали (маици, беџови, алки, банери, торбички, итн.), задолжително е користење на следните бои:</w:t>
      </w:r>
      <w:r>
        <w:br/>
        <w:t>• Зелена BeActive (#84BD00)</w:t>
      </w:r>
      <w:r>
        <w:br/>
        <w:t>• Црна (#000000)</w:t>
      </w:r>
      <w:r>
        <w:br/>
        <w:t>• Жолта #BeActive (#FFD200)</w:t>
      </w:r>
      <w:r>
        <w:br/>
        <w:t>• Плава ЕУ (#003399)</w:t>
      </w:r>
      <w:r>
        <w:br/>
        <w:t>• Златна (за Министерството за спорт) – прилагодена на принтањето (Pantone 872 или слична)</w:t>
      </w:r>
      <w:r>
        <w:br/>
        <w:t>• Бела подлога (каде што е потребно)</w:t>
      </w:r>
      <w:r>
        <w:br/>
      </w:r>
    </w:p>
    <w:p w14:paraId="2E86A312" w14:textId="2EBE246D" w:rsidR="00BC5C4D" w:rsidRPr="00BC5C4D" w:rsidRDefault="00BC5C4D">
      <w:pPr>
        <w:rPr>
          <w:b/>
          <w:bCs/>
          <w:lang w:val="mk-MK"/>
        </w:rPr>
      </w:pPr>
      <w:r>
        <w:rPr>
          <w:b/>
          <w:bCs/>
          <w:lang w:val="mk-MK"/>
        </w:rPr>
        <w:t xml:space="preserve">** </w:t>
      </w:r>
      <w:r w:rsidRPr="00BC5C4D">
        <w:rPr>
          <w:b/>
          <w:bCs/>
          <w:lang w:val="mk-MK"/>
        </w:rPr>
        <w:t xml:space="preserve">Забелешка: </w:t>
      </w:r>
      <w:r>
        <w:rPr>
          <w:b/>
          <w:bCs/>
          <w:lang w:val="mk-MK"/>
        </w:rPr>
        <w:t xml:space="preserve">Согласно целите на проектот, материјалите за принтање кои ќе се користат треба да бидат </w:t>
      </w:r>
      <w:r w:rsidRPr="00BC5C4D">
        <w:rPr>
          <w:b/>
          <w:bCs/>
          <w:lang w:val="mk-MK"/>
        </w:rPr>
        <w:t>eco-friendly</w:t>
      </w:r>
      <w:r>
        <w:rPr>
          <w:b/>
          <w:bCs/>
        </w:rPr>
        <w:t xml:space="preserve"> </w:t>
      </w:r>
      <w:r>
        <w:rPr>
          <w:b/>
          <w:bCs/>
          <w:lang w:val="mk-MK"/>
        </w:rPr>
        <w:t>и од рецисклирани материјали.</w:t>
      </w:r>
    </w:p>
    <w:sectPr w:rsidR="00BC5C4D" w:rsidRPr="00BC5C4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6FD4C" w14:textId="77777777" w:rsidR="00D40EFE" w:rsidRDefault="00D40EFE" w:rsidP="00BC5C4D">
      <w:pPr>
        <w:spacing w:after="0" w:line="240" w:lineRule="auto"/>
      </w:pPr>
      <w:r>
        <w:separator/>
      </w:r>
    </w:p>
  </w:endnote>
  <w:endnote w:type="continuationSeparator" w:id="0">
    <w:p w14:paraId="14656B6F" w14:textId="77777777" w:rsidR="00D40EFE" w:rsidRDefault="00D40EFE" w:rsidP="00BC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E9FCA" w14:textId="77777777" w:rsidR="00D40EFE" w:rsidRDefault="00D40EFE" w:rsidP="00BC5C4D">
      <w:pPr>
        <w:spacing w:after="0" w:line="240" w:lineRule="auto"/>
      </w:pPr>
      <w:r>
        <w:separator/>
      </w:r>
    </w:p>
  </w:footnote>
  <w:footnote w:type="continuationSeparator" w:id="0">
    <w:p w14:paraId="46C35749" w14:textId="77777777" w:rsidR="00D40EFE" w:rsidRDefault="00D40EFE" w:rsidP="00BC5C4D">
      <w:pPr>
        <w:spacing w:after="0" w:line="240" w:lineRule="auto"/>
      </w:pPr>
      <w:r>
        <w:continuationSeparator/>
      </w:r>
    </w:p>
  </w:footnote>
  <w:footnote w:id="1">
    <w:p w14:paraId="4991E5B4" w14:textId="1A291FEA" w:rsidR="00BC5C4D" w:rsidRPr="00BC5C4D" w:rsidRDefault="00BC5C4D">
      <w:pPr>
        <w:pStyle w:val="FootnoteText"/>
        <w:rPr>
          <w:lang w:val="mk-MK"/>
        </w:rPr>
      </w:pPr>
      <w:r>
        <w:rPr>
          <w:rStyle w:val="FootnoteReference"/>
        </w:rPr>
        <w:footnoteRef/>
      </w:r>
      <w:r>
        <w:t xml:space="preserve"> </w:t>
      </w:r>
      <w:r w:rsidRPr="006629C0">
        <w:rPr>
          <w:lang w:val="mk-MK"/>
        </w:rPr>
        <w:t xml:space="preserve">Согласно целите на проектот, материјалите за принтање кои ќе се користат треба да бидат eco-friendly и од </w:t>
      </w:r>
      <w:r w:rsidR="006629C0" w:rsidRPr="006629C0">
        <w:rPr>
          <w:lang w:val="mk-MK"/>
        </w:rPr>
        <w:t>рециклирани</w:t>
      </w:r>
      <w:r w:rsidRPr="006629C0">
        <w:rPr>
          <w:lang w:val="mk-MK"/>
        </w:rPr>
        <w:t xml:space="preserve"> материјали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670659">
    <w:abstractNumId w:val="8"/>
  </w:num>
  <w:num w:numId="2" w16cid:durableId="849756682">
    <w:abstractNumId w:val="6"/>
  </w:num>
  <w:num w:numId="3" w16cid:durableId="2060130792">
    <w:abstractNumId w:val="5"/>
  </w:num>
  <w:num w:numId="4" w16cid:durableId="1720737044">
    <w:abstractNumId w:val="4"/>
  </w:num>
  <w:num w:numId="5" w16cid:durableId="95951296">
    <w:abstractNumId w:val="7"/>
  </w:num>
  <w:num w:numId="6" w16cid:durableId="1406950418">
    <w:abstractNumId w:val="3"/>
  </w:num>
  <w:num w:numId="7" w16cid:durableId="229968352">
    <w:abstractNumId w:val="2"/>
  </w:num>
  <w:num w:numId="8" w16cid:durableId="1721321377">
    <w:abstractNumId w:val="1"/>
  </w:num>
  <w:num w:numId="9" w16cid:durableId="1503541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7BA3"/>
    <w:rsid w:val="0015074B"/>
    <w:rsid w:val="002167A1"/>
    <w:rsid w:val="0029639D"/>
    <w:rsid w:val="00326F90"/>
    <w:rsid w:val="003829AF"/>
    <w:rsid w:val="0057077D"/>
    <w:rsid w:val="005E2FD8"/>
    <w:rsid w:val="006629C0"/>
    <w:rsid w:val="006D2EA9"/>
    <w:rsid w:val="007C603B"/>
    <w:rsid w:val="007D7FB1"/>
    <w:rsid w:val="00843E51"/>
    <w:rsid w:val="00970D65"/>
    <w:rsid w:val="00A35DA0"/>
    <w:rsid w:val="00AA1D8D"/>
    <w:rsid w:val="00B408AD"/>
    <w:rsid w:val="00B4589D"/>
    <w:rsid w:val="00B47730"/>
    <w:rsid w:val="00BC5C4D"/>
    <w:rsid w:val="00CB0664"/>
    <w:rsid w:val="00D325DA"/>
    <w:rsid w:val="00D40EFE"/>
    <w:rsid w:val="00D44792"/>
    <w:rsid w:val="00DC7521"/>
    <w:rsid w:val="00F00675"/>
    <w:rsid w:val="00F6192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AA0CBA9"/>
  <w14:defaultImageDpi w14:val="300"/>
  <w15:docId w15:val="{34950B57-BE02-CA49-9C04-BDA05B1C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C5C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5C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5C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2025-09-05T13:19:00Z</dcterms:created>
  <dcterms:modified xsi:type="dcterms:W3CDTF">2025-09-05T13:19:00Z</dcterms:modified>
  <cp:category/>
</cp:coreProperties>
</file>